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919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0067-01-2025-004075-45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</w:t>
      </w:r>
      <w:r>
        <w:rPr>
          <w:rStyle w:val="cat-User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иностранного гражданина </w:t>
      </w:r>
      <w:r>
        <w:rPr>
          <w:rStyle w:val="cat-User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тором </w:t>
      </w:r>
      <w:r>
        <w:rPr>
          <w:rStyle w:val="cat-User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13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Элизбарян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26288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Элизбаряна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919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